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书名：西文编目入门  第2版</w:t>
      </w:r>
    </w:p>
    <w:p>
      <w:r>
        <w:t>作者:（英）亨特，（英）贝克韦尔著；张蕴珊译</w:t>
      </w:r>
    </w:p>
    <w:p>
      <w:r>
        <w:t>出版社:北京：书目文献出版社</w:t>
      </w:r>
    </w:p>
    <w:p>
      <w:r>
        <w:t>出版日期：1989.07</w:t>
      </w:r>
    </w:p>
    <w:p>
      <w:r>
        <w:t>总页数：259</w:t>
      </w:r>
    </w:p>
    <w:p>
      <w:r>
        <w:t>更多请访问教客网:www.jiaokey.com</w:t>
      </w:r>
    </w:p>
    <w:p>
      <w:r>
        <w:t>西文编目入门  第2版评论地址：https://www.jiaokey.com/book/detail/10091968.html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