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</w:t>
      </w:r>
    </w:p>
    <w:p>
      <w:r>
        <w:t>作者：沃伦·B·希克斯，阿尔玛·M·蒂林著；李新乐，汪少敏译</w:t>
      </w:r>
    </w:p>
    <w:p>
      <w:r>
        <w:t>出版社：北京：书目文献出版社</w:t>
      </w:r>
    </w:p>
    <w:p>
      <w:r>
        <w:t>出版日期：1989.11</w:t>
      </w:r>
    </w:p>
    <w:p>
      <w:r>
        <w:t>总页数：299</w:t>
      </w:r>
    </w:p>
    <w:p>
      <w:r>
        <w:t>更多请访问教客网: www.jiaokey.com</w:t>
      </w:r>
    </w:p>
    <w:p>
      <w:r>
        <w:t>现代图书馆管理 评论地址：https://www.jiaokey.com/book/detail/10091913.html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