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书名：大连工学院图书馆管理工作探索  向国庆三十五周年献礼</w:t>
      </w:r>
    </w:p>
    <w:p>
      <w:r>
        <w:t>作者：李涵勤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大连工学院图书馆管理工作探索  向国庆三十五周年献礼 评论地址：https://www.jiaokey.com/book/detail/10091912.html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