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</w:t>
      </w:r>
    </w:p>
    <w:p>
      <w:r>
        <w:t>作者：（英）哈里森著；佟富译</w:t>
      </w:r>
    </w:p>
    <w:p>
      <w:r>
        <w:t>出版社：北京：书目文献出版社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图书馆学基础 评论地址：https://www.jiaokey.com/book/detail/10091895.html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