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书名：科技文献管理与服务</w:t>
      </w:r>
    </w:p>
    <w:p>
      <w:r>
        <w:t>作者：邱祖斌，张炳芬主编</w:t>
      </w:r>
    </w:p>
    <w:p>
      <w:r>
        <w:t>出版社：北京：航空工业出版社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科技文献管理与服务 评论地址：https://www.jiaokey.com/book/detail/10091866.html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