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书名：信息学基础理论</w:t>
      </w:r>
    </w:p>
    <w:p>
      <w:r>
        <w:t>作者：符福幖主编；申玉儒等编著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总页数：574</w:t>
      </w:r>
    </w:p>
    <w:p>
      <w:r>
        <w:t>更多请访问教客网: www.jiaokey.com</w:t>
      </w:r>
    </w:p>
    <w:p>
      <w:r>
        <w:t>信息学基础理论 评论地址：https://www.jiaokey.com/book/detail/10091763.html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