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书名：阳刚的隳沉  从贾宝玉的男女观谈中国男子气质的消长轨迹</w:t>
      </w:r>
    </w:p>
    <w:p>
      <w:r>
        <w:t>作者：范扬</w:t>
      </w:r>
    </w:p>
    <w:p>
      <w:r>
        <w:t>出版社：北京:国际文化出版公司,1988.08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阳刚的隳沉  从贾宝玉的男女观谈中国男子气质的消长轨迹 评论地址：https://www.jiaokey.com/book/detail/10091744.html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