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创造性才能——它们的性质、用途与培养</w:t>
      </w:r>
    </w:p>
    <w:p>
      <w:r>
        <w:rPr>
          <w:rFonts w:ascii="宋体" w:hAnsi="宋体" w:eastAsia="宋体"/>
          <w:sz w:val="24"/>
        </w:rPr>
        <w:t>（美）J.P.吉尔福特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创造性才能——它们的性质、用途与培养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（美）J.P.吉尔福特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本书出售、求购地址：https://www.jiaokey.com/book/detail/10091734.html</w:t>
      </w:r>
    </w:p>
    <w:p>
      <w:r>
        <w:t>更多相关图书推荐：https://www.jiaokey.com</w:t>
      </w:r>
    </w:p>
    <w:p>
      <w:r>
        <w:t>（美）J.P.吉尔福特 其他作品：https://www.jiaokey.com/tag/（美）J.P.吉尔福特.html</w:t>
      </w:r>
    </w:p>
    <w:p>
      <w:r>
        <w:t>关键词搜索：https://www.jiaokey.com/tag/创造性才能——它们的性质、用途与培养.html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