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培格曼国际终身教育百科全书</w:t>
      </w:r>
    </w:p>
    <w:p>
      <w:r>
        <w:rPr>
          <w:rFonts w:ascii="宋体" w:hAnsi="宋体" w:eastAsia="宋体"/>
          <w:sz w:val="24"/>
        </w:rPr>
        <w:t>（英）泰特缪斯（Titmus，C.J.）主编；教育与科普研究所编译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培格曼国际终身教育百科全书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（英）泰特缪斯（Titmus，C.J.）主编；教育与科普研究所编译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本书出售、求购地址：https://www.jiaokey.com/book/detail/10091731.html</w:t>
      </w:r>
    </w:p>
    <w:p>
      <w:r>
        <w:t>更多相关图书推荐：https://www.jiaokey.com</w:t>
      </w:r>
    </w:p>
    <w:p>
      <w:r>
        <w:t>（英）泰特缪斯（Titmus，C.J.）主编；教育与科普研究所编译 其他作品：https://www.jiaokey.com/tag/（英）泰特缪斯（Titmus，C.J.）主编；教育与科普研究所编译.html</w:t>
      </w:r>
    </w:p>
    <w:p>
      <w:r>
        <w:t>职工教育出版社 出版图书：https://www.jiaokey.com/tag/职工教育出版社.html</w:t>
      </w:r>
    </w:p>
    <w:p>
      <w:r>
        <w:t>关键词搜索：https://www.jiaokey.com/tag/培格曼国际终身教育百科全书.html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