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  小学卷</w:t>
      </w:r>
    </w:p>
    <w:p>
      <w:r>
        <w:t>作者：魏译樵主编；李仲汉等副主编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总页数：311</w:t>
      </w:r>
    </w:p>
    <w:p>
      <w:r>
        <w:t>更多请访问教客网: www.jiaokey.com</w:t>
      </w:r>
    </w:p>
    <w:p>
      <w:r>
        <w:t>中国名校  小学卷 评论地址：https://www.jiaokey.com/book/detail/10091715.html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