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书名：初中数学活动课程实验与研究  全国初中数学竞赛活动辅导</w:t>
      </w:r>
    </w:p>
    <w:p>
      <w:r>
        <w:t>作者:陈俊辉主编</w:t>
      </w:r>
    </w:p>
    <w:p>
      <w:r>
        <w:t>出版社:海口：海南出版社</w:t>
      </w:r>
    </w:p>
    <w:p>
      <w:r>
        <w:t>出版日期：1998.03</w:t>
      </w:r>
    </w:p>
    <w:p>
      <w:r>
        <w:t>总页数：243</w:t>
      </w:r>
    </w:p>
    <w:p>
      <w:r>
        <w:t>更多请访问教客网:www.jiaokey.com</w:t>
      </w:r>
    </w:p>
    <w:p>
      <w:r>
        <w:t>初中数学活动课程实验与研究  全国初中数学竞赛活动辅导评论地址：https://www.jiaokey.com/book/detail/10091705.html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