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书名：大学英语四、六级考试效度研究</w:t>
      </w:r>
    </w:p>
    <w:p>
      <w:r>
        <w:t>作者：杨惠中，（英）（C.韦尔）C.Weir著</w:t>
      </w:r>
    </w:p>
    <w:p>
      <w:r>
        <w:t>出版社：上海:上海外语教育出版社,1998.10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大学英语四、六级考试效度研究 评论地址：https://www.jiaokey.com/book/detail/10091643.html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