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简明国际教育百科全书  教育测量与评价</w:t>
      </w:r>
    </w:p>
    <w:p>
      <w:r>
        <w:rPr>
          <w:rFonts w:ascii="宋体" w:hAnsi="宋体" w:eastAsia="宋体"/>
          <w:sz w:val="24"/>
        </w:rPr>
        <w:t>许建钺 赵世城 杜智敏编译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简明国际教育百科全书  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许建钺 赵世城 杜智敏编译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本书出售、求购地址：https://www.jiaokey.com/book/detail/10091489.html</w:t>
      </w:r>
    </w:p>
    <w:p>
      <w:r>
        <w:t>更多相关图书推荐：https://www.jiaokey.com</w:t>
      </w:r>
    </w:p>
    <w:p>
      <w:r>
        <w:t>许建钺 赵世城 杜智敏编译 其他作品：https://www.jiaokey.com/tag/许建钺 赵世城 杜智敏编译.html</w:t>
      </w:r>
    </w:p>
    <w:p>
      <w:r>
        <w:t>教育科学出版社 出版图书：https://www.jiaokey.com/tag/教育科学出版社.html</w:t>
      </w:r>
    </w:p>
    <w:p>
      <w:r>
        <w:t>关键词搜索：https://www.jiaokey.com/tag/简明国际教育百科全书  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