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书名：世纪之交的民办教育</w:t>
      </w:r>
    </w:p>
    <w:p>
      <w:r>
        <w:t>作者：岑申，王建社主编</w:t>
      </w:r>
    </w:p>
    <w:p>
      <w:r>
        <w:t>出版社：宁波：宁波出版社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世纪之交的民办教育 评论地址：https://www.jiaokey.com/book/detail/10091452.html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