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1  A-B</w:t>
      </w:r>
    </w:p>
    <w:p>
      <w:r>
        <w:rPr>
          <w:rFonts w:ascii="宋体" w:hAnsi="宋体" w:eastAsia="宋体"/>
          <w:sz w:val="24"/>
        </w:rPr>
        <w:t>TORSTEN，HUSEN，T.NEVILLE，POSTLETHWAITE，李维主编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1 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TORSTEN，HUSEN，T.NEVILLE，POSTLETHWAITE，李维主编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本书出售、求购地址：https://www.jiaokey.com/book/detail/10091429.html</w:t>
      </w:r>
    </w:p>
    <w:p>
      <w:r>
        <w:t>更多相关图书推荐：https://www.jiaokey.com</w:t>
      </w:r>
    </w:p>
    <w:p>
      <w:r>
        <w:t>TORSTEN，HUSEN，T.NEVILLE，POSTLETHWAITE，李维主编 其他作品：https://www.jiaokey.com/tag/TORSTEN，HUSEN，T.NEVILLE，POSTLETHWAITE，李维主编.html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关键词搜索：https://www.jiaokey.com/tag/国际教育百科全书  1 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