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儿童心理社会发展  从出生到青年早期</w:t>
      </w:r>
    </w:p>
    <w:p>
      <w:r>
        <w:rPr>
          <w:rFonts w:ascii="宋体" w:hAnsi="宋体" w:eastAsia="宋体"/>
          <w:sz w:val="24"/>
        </w:rPr>
        <w:t>（美）南 婷（Nadien，Margot B.）著；丁祖荫译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儿童心理社会发展  从出生到青年早期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 婷（Nadien，Margot B.）著；丁祖荫译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本书出售、求购地址：https://www.jiaokey.com/book/detail/10091427.html</w:t>
      </w:r>
    </w:p>
    <w:p>
      <w:r>
        <w:t>更多相关图书推荐：https://www.jiaokey.com</w:t>
      </w:r>
    </w:p>
    <w:p>
      <w:r>
        <w:t>（美）南 婷（Nadien，Margot B.）著；丁祖荫译 其他作品：https://www.jiaokey.com/tag/（美）南 婷（Nadien，Margot B.）著；丁祖荫译.html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关键词搜索：https://www.jiaokey.com/tag/儿童心理社会发展  从出生到青年早期.html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