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智慧的发展  一种新皮亚杰主义理论</w:t>
      </w:r>
    </w:p>
    <w:p>
      <w:r>
        <w:rPr>
          <w:rFonts w:ascii="宋体" w:hAnsi="宋体" w:eastAsia="宋体"/>
          <w:sz w:val="24"/>
        </w:rPr>
        <w:t>（加）凯 斯（Case，Robbie）著；吴庆霖等译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智慧的发展  一种新皮亚杰主义理论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（加）凯 斯（Case，Robbie）著；吴庆霖等译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本书出售、求购地址：https://www.jiaokey.com/book/detail/10091379.html</w:t>
      </w:r>
    </w:p>
    <w:p>
      <w:r>
        <w:t>更多相关图书推荐：https://www.jiaokey.com</w:t>
      </w:r>
    </w:p>
    <w:p>
      <w:r>
        <w:t>（加）凯 斯（Case，Robbie）著；吴庆霖等译 其他作品：https://www.jiaokey.com/tag/（加）凯 斯（Case，Robbie）著；吴庆霖等译.html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关键词搜索：https://www.jiaokey.com/tag/智慧的发展  一种新皮亚杰主义理论.html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