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书名：凯兴斯泰纳教育论著选</w:t>
      </w:r>
    </w:p>
    <w:p>
      <w:r>
        <w:t>作者：（德）凯&lt;font color=Red&gt;兴&lt;/font&gt;斯泰纳（Kerschensteiner，Georg）著；郑惠卿译</w:t>
      </w:r>
    </w:p>
    <w:p>
      <w:r>
        <w:t>出版社：北京:人民教育出版社,1993.10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凯兴斯泰纳教育论著选 评论地址：https://www.jiaokey.com/book/detail/10091365.html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