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中学外语卷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中学外语卷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本书出售、求购地址：https://www.jiaokey.com/book/detail/10091316.html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中学外语卷.html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