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</w:t>
      </w:r>
    </w:p>
    <w:p>
      <w:r>
        <w:t>作者：武永祥，王学涵主编；哈尔滨建筑大学，深圳经济特区房地产（集团）股份有限公司组织编写</w:t>
      </w:r>
    </w:p>
    <w:p>
      <w:r>
        <w:t>出版社：北京：中国建筑工业出版社</w:t>
      </w:r>
    </w:p>
    <w:p>
      <w:r>
        <w:t>出版日期：1995.09</w:t>
      </w:r>
    </w:p>
    <w:p>
      <w:r>
        <w:t>总页数：259</w:t>
      </w:r>
    </w:p>
    <w:p>
      <w:r>
        <w:t>更多请访问教客网: www.jiaokey.com</w:t>
      </w:r>
    </w:p>
    <w:p>
      <w:r>
        <w:t>房地产开发 评论地址：https://www.jiaokey.com/book/detail/10091178.html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