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书名：宏楼危“基”  中国房改与住宅建设问题报告</w:t>
      </w:r>
    </w:p>
    <w:p>
      <w:r>
        <w:t>作者：侯诗云，石展鹏主编</w:t>
      </w:r>
    </w:p>
    <w:p>
      <w:r>
        <w:t>出版社：沈阳：沈阳出版社</w:t>
      </w:r>
    </w:p>
    <w:p>
      <w:r>
        <w:t>出版日期：1998.09</w:t>
      </w:r>
    </w:p>
    <w:p>
      <w:r>
        <w:t>总页数：350</w:t>
      </w:r>
    </w:p>
    <w:p>
      <w:r>
        <w:t>更多请访问教客网: www.jiaokey.com</w:t>
      </w:r>
    </w:p>
    <w:p>
      <w:r>
        <w:t>宏楼危“基”  中国房改与住宅建设问题报告 评论地址：https://www.jiaokey.com/book/detail/10091171.html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