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应用经济统计学  控制偶然性，探索必然性数量特征</w:t>
      </w:r>
    </w:p>
    <w:p>
      <w:r>
        <w:rPr>
          <w:rFonts w:ascii="宋体" w:hAnsi="宋体" w:eastAsia="宋体"/>
          <w:sz w:val="24"/>
        </w:rPr>
        <w:t>戴世光著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应用经济统计学  控制偶然性，探索必然性数量特征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本书出售、求购地址：https://www.jiaokey.com/book/detail/10091119.html</w:t>
      </w:r>
    </w:p>
    <w:p>
      <w:r>
        <w:t>更多相关图书推荐：https://www.jiaokey.com</w:t>
      </w:r>
    </w:p>
    <w:p>
      <w:r>
        <w:t>戴世光著 其他作品：https://www.jiaokey.com/tag/戴世光著.html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关键词搜索：https://www.jiaokey.com/tag/应用经济统计学  控制偶然性，探索必然性数量特征.html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