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中国国民经济循环帐户实施指南</w:t>
      </w:r>
    </w:p>
    <w:p>
      <w:r>
        <w:rPr>
          <w:rFonts w:ascii="宋体" w:hAnsi="宋体" w:eastAsia="宋体"/>
          <w:sz w:val="24"/>
        </w:rPr>
        <w:t>李强主编；许宪春等编写；国家统计局国民经济核算司编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中国国民经济循环帐户实施指南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李强主编；许宪春等编写；国家统计局国民经济核算司编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本书出售、求购地址：https://www.jiaokey.com/book/detail/10091117.html</w:t>
      </w:r>
    </w:p>
    <w:p>
      <w:r>
        <w:t>更多相关图书推荐：https://www.jiaokey.com</w:t>
      </w:r>
    </w:p>
    <w:p>
      <w:r>
        <w:t>李强主编；许宪春等编写；国家统计局国民经济核算司编 其他作品：https://www.jiaokey.com/tag/李强主编；许宪春等编写；国家统计局国民经济核算司编.html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关键词搜索：https://www.jiaokey.com/tag/中国国民经济循环帐户实施指南.html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