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书名：家具制图及设计</w:t>
      </w:r>
    </w:p>
    <w:p>
      <w:r>
        <w:t>作者：邢国钧，刘兴辰，徐大范</w:t>
      </w:r>
    </w:p>
    <w:p>
      <w:r>
        <w:t>出版社：黑龙江省家具协会</w:t>
      </w:r>
    </w:p>
    <w:p>
      <w:r>
        <w:t>出版日期：1983.12</w:t>
      </w:r>
    </w:p>
    <w:p>
      <w:r>
        <w:t>总页数：345</w:t>
      </w:r>
    </w:p>
    <w:p>
      <w:r>
        <w:t>更多请访问教客网: www.jiaokey.com</w:t>
      </w:r>
    </w:p>
    <w:p>
      <w:r>
        <w:t>家具制图及设计 评论地址：https://www.jiaokey.com/book/detail/10091040.html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