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书名：木工机械理论与设计计算</w:t>
      </w:r>
    </w:p>
    <w:p>
      <w:r>
        <w:t>作者：傅有保，叶倩如编著</w:t>
      </w:r>
    </w:p>
    <w:p>
      <w:r>
        <w:t>出版社：北京：中国林业出版社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木工机械理论与设计计算 评论地址：https://www.jiaokey.com/book/detail/10091033.html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