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纤维板制造学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纤维板制造学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本书出售、求购地址：https://www.jiaokey.com/book/detail/10091027.html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关键词搜索：https://www.jiaokey.com/tag/纤维板制造学.html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