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书名：国外现代家具</w:t>
      </w:r>
    </w:p>
    <w:p>
      <w:r>
        <w:t>作者：中央工艺美术学院，北京家具协会编</w:t>
      </w:r>
    </w:p>
    <w:p>
      <w:r>
        <w:t>出版社：轻工业出版社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国外现代家具 评论地址：https://www.jiaokey.com/book/detail/10091019.html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