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木材红外线干燥机理</w:t>
      </w:r>
    </w:p>
    <w:p>
      <w:r>
        <w:rPr>
          <w:rFonts w:ascii="宋体" w:hAnsi="宋体" w:eastAsia="宋体"/>
          <w:sz w:val="24"/>
        </w:rPr>
        <w:t>Я.А.道拉齐斯等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木材红外线干燥机理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Я.А.道拉齐斯等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林业科技编辑部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本书出售、求购地址：https://www.jiaokey.com/book/detail/10090979.html</w:t>
      </w:r>
    </w:p>
    <w:p>
      <w:r>
        <w:t>更多相关图书推荐：https://www.jiaokey.com</w:t>
      </w:r>
    </w:p>
    <w:p>
      <w:r>
        <w:t>Я.А.道拉齐斯等 其他作品：https://www.jiaokey.com/tag/Я.А.道拉齐斯等.html</w:t>
      </w:r>
    </w:p>
    <w:p>
      <w:r>
        <w:t>林业科技编辑部 出版图书：https://www.jiaokey.com/tag/林业科技编辑部.html</w:t>
      </w:r>
    </w:p>
    <w:p>
      <w:r>
        <w:t>关键词搜索：https://www.jiaokey.com/tag/木材红外线干燥机理.html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