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积木式组合家具  立体图解木工技法</w:t>
      </w:r>
    </w:p>
    <w:p>
      <w:r>
        <w:rPr>
          <w:rFonts w:ascii="宋体" w:hAnsi="宋体" w:eastAsia="宋体"/>
          <w:sz w:val="24"/>
        </w:rPr>
        <w:t>徐锦华，吴旭明著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积木式组合家具  立体图解木工技法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徐锦华，吴旭明著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本书出售、求购地址：https://www.jiaokey.com/book/detail/10090954.html</w:t>
      </w:r>
    </w:p>
    <w:p>
      <w:r>
        <w:t>更多相关图书推荐：https://www.jiaokey.com</w:t>
      </w:r>
    </w:p>
    <w:p>
      <w:r>
        <w:t>徐锦华，吴旭明著 其他作品：https://www.jiaokey.com/tag/徐锦华，吴旭明著.html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关键词搜索：https://www.jiaokey.com/tag/积木式组合家具  立体图解木工技法.html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