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美国建筑画选  马克笔的魅力</w:t>
      </w:r>
    </w:p>
    <w:p>
      <w:r>
        <w:rPr>
          <w:rFonts w:ascii="宋体" w:hAnsi="宋体" w:eastAsia="宋体"/>
          <w:sz w:val="24"/>
        </w:rPr>
        <w:t>（美）R.麦加里（Richard McGarry），（美）G.马德森（Greg Madsen）著；白晨曦译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美国建筑画选  马克笔的魅力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（美）R.麦加里（Richard McGarry），（美）G.马德森（Greg Madsen）著；白晨曦译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本书出售、求购地址：https://www.jiaokey.com/book/detail/10090920.html</w:t>
      </w:r>
    </w:p>
    <w:p>
      <w:r>
        <w:t>更多相关图书推荐：https://www.jiaokey.com</w:t>
      </w:r>
    </w:p>
    <w:p>
      <w:r>
        <w:t>（美）R.麦加里（Richard McGarry），（美）G.马德森（Greg Madsen）著；白晨曦译 其他作品：https://www.jiaokey.com/tag/（美）R.麦加里（Richard McGarry），（美）G.马德森（Greg Madsen）著；白晨曦译.html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关键词搜索：https://www.jiaokey.com/tag/美国建筑画选  马克笔的魅力.html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