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书名：住宅厨房、卫生间设计与装饰</w:t>
      </w:r>
    </w:p>
    <w:p>
      <w:r>
        <w:t>作者：温秀，马韵玉著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总页数：205</w:t>
      </w:r>
    </w:p>
    <w:p>
      <w:r>
        <w:t>更多请访问教客网: www.jiaokey.com</w:t>
      </w:r>
    </w:p>
    <w:p>
      <w:r>
        <w:t>住宅厨房、卫生间设计与装饰 评论地址：https://www.jiaokey.com/book/detail/10090909.html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