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书名：建筑画理论与技法</w:t>
      </w:r>
    </w:p>
    <w:p>
      <w:r>
        <w:t>作者：侯继尧编著；张鹏迅摄影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建筑画理论与技法 评论地址：https://www.jiaokey.com/book/detail/10090891.html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