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昆虫、螨类、蜘蛛的人工饲料  续篇</w:t>
      </w:r>
    </w:p>
    <w:p>
      <w:r>
        <w:rPr>
          <w:rFonts w:ascii="宋体" w:hAnsi="宋体" w:eastAsia="宋体"/>
          <w:sz w:val="24"/>
        </w:rPr>
        <w:t>忻介六，邱益三编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昆虫、螨类、蜘蛛的人工饲料  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忻介六，邱益三编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本书出售、求购地址：https://www.jiaokey.com/book/detail/10090824.html</w:t>
      </w:r>
    </w:p>
    <w:p>
      <w:r>
        <w:t>更多相关图书推荐：https://www.jiaokey.com</w:t>
      </w:r>
    </w:p>
    <w:p>
      <w:r>
        <w:t>忻介六，邱益三编 其他作品：https://www.jiaokey.com/tag/忻介六，邱益三编.html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关键词搜索：https://www.jiaokey.com/tag/昆虫、螨类、蜘蛛的人工饲料  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