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  图解</w:t>
      </w:r>
    </w:p>
    <w:p>
      <w:r>
        <w:t>作者：（英）爱耿曼（Edelman，J.），（英）查浦曼（Chapman，J.M.）著；彭仕齐译</w:t>
      </w:r>
    </w:p>
    <w:p>
      <w:r>
        <w:t>出版社：上海：华东师范大学出版社</w:t>
      </w:r>
    </w:p>
    <w:p>
      <w:r>
        <w:t>出版日期：1986.09</w:t>
      </w:r>
    </w:p>
    <w:p>
      <w:r>
        <w:t>总页数：140</w:t>
      </w:r>
    </w:p>
    <w:p>
      <w:r>
        <w:t>更多请访问教客网: www.jiaokey.com</w:t>
      </w:r>
    </w:p>
    <w:p>
      <w:r>
        <w:t>基础生物化学  图解 评论地址：https://www.jiaokey.com/book/detail/10090802.html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