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生物生产力和光合作用测定技术</w:t>
      </w:r>
    </w:p>
    <w:p>
      <w:r>
        <w:rPr>
          <w:rFonts w:ascii="宋体" w:hAnsi="宋体" w:eastAsia="宋体"/>
          <w:sz w:val="24"/>
        </w:rPr>
        <w:t>（英）库姆斯（Coombs，J.）等主编；邱国雄译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生物生产力和光合作用测定技术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（英）库姆斯（Coombs，J.）等主编；邱国雄译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本书出售、求购地址：https://www.jiaokey.com/book/detail/10090794.html</w:t>
      </w:r>
    </w:p>
    <w:p>
      <w:r>
        <w:t>更多相关图书推荐：https://www.jiaokey.com</w:t>
      </w:r>
    </w:p>
    <w:p>
      <w:r>
        <w:t>（英）库姆斯（Coombs，J.）等主编；邱国雄译 其他作品：https://www.jiaokey.com/tag/（英）库姆斯（Coombs，J.）等主编；邱国雄译.html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关键词搜索：https://www.jiaokey.com/tag/生物生产力和光合作用测定技术.html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