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植物基因组  构建、表达和调控</w:t>
      </w:r>
    </w:p>
    <w:p>
      <w:r>
        <w:rPr>
          <w:rFonts w:ascii="宋体" w:hAnsi="宋体" w:eastAsia="宋体"/>
          <w:sz w:val="24"/>
        </w:rPr>
        <w:t>赵微平编著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植物基因组  构建、表达和调控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赵微平编著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本书出售、求购地址：https://www.jiaokey.com/book/detail/10090783.html</w:t>
      </w:r>
    </w:p>
    <w:p>
      <w:r>
        <w:t>更多相关图书推荐：https://www.jiaokey.com</w:t>
      </w:r>
    </w:p>
    <w:p>
      <w:r>
        <w:t>赵微平编著 其他作品：https://www.jiaokey.com/tag/赵微平编著.html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关键词搜索：https://www.jiaokey.com/tag/植物基因组  构建、表达和调控.html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