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书名：植物生理学译丛  第九次国际植物生长物质会议报告选辑</w:t>
      </w:r>
    </w:p>
    <w:p>
      <w:r>
        <w:t>作者：王天铎编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总页数：79</w:t>
      </w:r>
    </w:p>
    <w:p>
      <w:r>
        <w:t>更多请访问教客网: www.jiaokey.com</w:t>
      </w:r>
    </w:p>
    <w:p>
      <w:r>
        <w:t>植物生理学译丛  第九次国际植物生长物质会议报告选辑 评论地址：https://www.jiaokey.com/book/detail/10090773.html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