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书名：中国水鸟研究</w:t>
      </w:r>
    </w:p>
    <w:p>
      <w:r>
        <w:t>作者：中国鸟类学会水鸟组编</w:t>
      </w:r>
    </w:p>
    <w:p>
      <w:r>
        <w:t>出版社：上海:华东师范大学出版社,1994.07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中国水鸟研究 评论地址：https://www.jiaokey.com/book/detail/10090713.html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