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植物生长与作物生产模拟</w:t>
      </w:r>
    </w:p>
    <w:p>
      <w:r>
        <w:rPr>
          <w:rFonts w:ascii="宋体" w:hAnsi="宋体" w:eastAsia="宋体"/>
          <w:sz w:val="24"/>
        </w:rPr>
        <w:t>（荷）彭宁德弗里斯（Penning de vrise，F.W.T.）等著；王馥棠等译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植物生长与作物生产模拟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（荷）彭宁德弗里斯（Penning de vrise，F.W.T.）等著；王馥棠等译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本书出售、求购地址：https://www.jiaokey.com/book/detail/10090695.html</w:t>
      </w:r>
    </w:p>
    <w:p>
      <w:r>
        <w:t>更多相关图书推荐：https://www.jiaokey.com</w:t>
      </w:r>
    </w:p>
    <w:p>
      <w:r>
        <w:t>（荷）彭宁德弗里斯（Penning de vrise，F.W.T.）等著；王馥棠等译 其他作品：https://www.jiaokey.com/tag/（荷）彭宁德弗里斯（Penning de vrise，F.W.T.）等著；王馥棠等译.html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关键词搜索：https://www.jiaokey.com/tag/植物生长与作物生产模拟.html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