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比较动物细胞学和组织学</w:t>
      </w:r>
    </w:p>
    <w:p>
      <w:r>
        <w:rPr>
          <w:rFonts w:ascii="宋体" w:hAnsi="宋体" w:eastAsia="宋体"/>
          <w:sz w:val="24"/>
        </w:rPr>
        <w:t>（德）威尔士（U.Welsch），（德）斯托赫（V.Storch）著；方肇寅等译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比较动物细胞学和组织学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（德）威尔士（U.Welsch），（德）斯托赫（V.Storch）著；方肇寅等译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本书出售、求购地址：https://www.jiaokey.com/book/detail/10090683.html</w:t>
      </w:r>
    </w:p>
    <w:p>
      <w:r>
        <w:t>更多相关图书推荐：https://www.jiaokey.com</w:t>
      </w:r>
    </w:p>
    <w:p>
      <w:r>
        <w:t>（德）威尔士（U.Welsch），（德）斯托赫（V.Storch）著；方肇寅等译 其他作品：https://www.jiaokey.com/tag/（德）威尔士（U.Welsch），（德）斯托赫（V.Storch）著；方肇寅等译.html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关键词搜索：https://www.jiaokey.com/tag/比较动物细胞学和组织学.html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