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木本植物耐阴性的生理学原理</w:t>
      </w:r>
    </w:p>
    <w:p>
      <w:r>
        <w:rPr>
          <w:rFonts w:ascii="宋体" w:hAnsi="宋体" w:eastAsia="宋体"/>
          <w:sz w:val="24"/>
        </w:rPr>
        <w:t>（苏）采利尼克尔著；王世绩译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木本植物耐阴性的生理学原理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（苏）采利尼克尔著；王世绩译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本书出售、求购地址：https://www.jiaokey.com/book/detail/10090678.html</w:t>
      </w:r>
    </w:p>
    <w:p>
      <w:r>
        <w:t>更多相关图书推荐：https://www.jiaokey.com</w:t>
      </w:r>
    </w:p>
    <w:p>
      <w:r>
        <w:t>（苏）采利尼克尔著；王世绩译 其他作品：https://www.jiaokey.com/tag/（苏）采利尼克尔著；王世绩译.html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关键词搜索：https://www.jiaokey.com/tag/木本植物耐阴性的生理学原理.html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