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书名：中国白蚁生物学及防治</w:t>
      </w:r>
    </w:p>
    <w:p>
      <w:r>
        <w:t>作者：刘源智等编著</w:t>
      </w:r>
    </w:p>
    <w:p>
      <w:r>
        <w:t>出版社：成都：成都科技大学出版社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中国白蚁生物学及防治 评论地址：https://www.jiaokey.com/book/detail/10090663.html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