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昆虫种群数学生态学原理与应用</w:t>
      </w:r>
    </w:p>
    <w:p>
      <w:r>
        <w:rPr>
          <w:rFonts w:ascii="宋体" w:hAnsi="宋体" w:eastAsia="宋体"/>
          <w:sz w:val="24"/>
        </w:rPr>
        <w:t>丁岩钦著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昆虫种群数学生态学原理与应用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丁岩钦著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本书出售、求购地址：https://www.jiaokey.com/book/detail/10090642.html</w:t>
      </w:r>
    </w:p>
    <w:p>
      <w:r>
        <w:t>更多相关图书推荐：https://www.jiaokey.com</w:t>
      </w:r>
    </w:p>
    <w:p>
      <w:r>
        <w:t>丁岩钦著 其他作品：https://www.jiaokey.com/tag/丁岩钦著.html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关键词搜索：https://www.jiaokey.com/tag/昆虫种群数学生态学原理与应用.html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