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中国沙漠与海岸沙丘研究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中国沙漠与海岸沙丘研究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本书出售、求购地址：https://www.jiaokey.com/book/detail/10090617.html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关键词搜索：https://www.jiaokey.com/tag/中国沙漠与海岸沙丘研究.html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