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书名：三北防护林及荒漠化遥感监测  理论研究和技术应用</w:t>
      </w:r>
    </w:p>
    <w:p>
      <w:r>
        <w:t>作者：张玉贵主编</w:t>
      </w:r>
    </w:p>
    <w:p>
      <w:r>
        <w:t>出版社：北京：中国林业出版社</w:t>
      </w:r>
    </w:p>
    <w:p>
      <w:r>
        <w:t>出版日期：1999.05</w:t>
      </w:r>
    </w:p>
    <w:p>
      <w:r>
        <w:t>总页数：178</w:t>
      </w:r>
    </w:p>
    <w:p>
      <w:r>
        <w:t>更多请访问教客网: www.jiaokey.com</w:t>
      </w:r>
    </w:p>
    <w:p>
      <w:r>
        <w:t>三北防护林及荒漠化遥感监测  理论研究和技术应用 评论地址：https://www.jiaokey.com/book/detail/10090612.html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