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林业概论  上  第2篇  林木种苗生产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林业概论  上  第2篇  林木种苗生产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本书出售、求购地址：https://www.jiaokey.com/book/detail/10090590.html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关键词搜索：https://www.jiaokey.com/tag/林业概论  上  第2篇  林木种苗生产.html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