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上  第1篇  森林生态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上  第1篇  森林生态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本书出售、求购地址：https://www.jiaokey.com/book/detail/10090589.html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上  第1篇  森林生态.html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