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书名：家庭阳台养花卉</w:t>
      </w:r>
    </w:p>
    <w:p>
      <w:r>
        <w:t>作者：王继仁，茅受丞编</w:t>
      </w:r>
    </w:p>
    <w:p>
      <w:r>
        <w:t>出版社：北京：农业出版社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家庭阳台养花卉 评论地址：https://www.jiaokey.com/book/detail/10090476.html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