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书名：花卉栽培</w:t>
      </w:r>
    </w:p>
    <w:p>
      <w:r>
        <w:t>作者：薛守纪，汤光佑编</w:t>
      </w:r>
    </w:p>
    <w:p>
      <w:r>
        <w:t>出版社：北京：解放军出版社</w:t>
      </w:r>
    </w:p>
    <w:p>
      <w:r>
        <w:t>出版日期：1986.12</w:t>
      </w:r>
    </w:p>
    <w:p>
      <w:r>
        <w:t>总页数：343</w:t>
      </w:r>
    </w:p>
    <w:p>
      <w:r>
        <w:t>更多请访问教客网: www.jiaokey.com</w:t>
      </w:r>
    </w:p>
    <w:p>
      <w:r>
        <w:t>花卉栽培 评论地址：https://www.jiaokey.com/book/detail/10090460.html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