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书名：世界有用木材300种  性质与用途</w:t>
      </w:r>
    </w:p>
    <w:p>
      <w:r>
        <w:t>作者：日本农林省林业试验场木材部编；孟广润，关福临译</w:t>
      </w:r>
    </w:p>
    <w:p>
      <w:r>
        <w:t>出版社：北京：中国林业出版社</w:t>
      </w:r>
    </w:p>
    <w:p>
      <w:r>
        <w:t>出版日期：1984.09</w:t>
      </w:r>
    </w:p>
    <w:p>
      <w:r>
        <w:t>总页数：108</w:t>
      </w:r>
    </w:p>
    <w:p>
      <w:r>
        <w:t>更多请访问教客网: www.jiaokey.com</w:t>
      </w:r>
    </w:p>
    <w:p>
      <w:r>
        <w:t>世界有用木材300种  性质与用途 评论地址：https://www.jiaokey.com/book/detail/10090436.html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